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Prince Ogosime</w:t>
      </w:r>
    </w:p>
    <w:p>
      <w:pPr>
        <w:jc w:val="center"/>
      </w:pPr>
      <w:r>
        <w:t>No. 2 Amodu Street, Bariga, Lagos, Nigeria</w:t>
        <w:br/>
      </w:r>
      <w:r>
        <w:t>Phone: +234 814 659 7237 | Email: thedevprince@gmail.com</w:t>
      </w:r>
    </w:p>
    <w:p/>
    <w:p>
      <w:pPr>
        <w:pStyle w:val="Heading2"/>
      </w:pPr>
      <w:r>
        <w:t>Professional Summary</w:t>
      </w:r>
    </w:p>
    <w:p>
      <w:r>
        <w:t>Highly skilled Full Stack Web Developer with over 7 years of experience designing, developing, and maintaining scalable web applications. Proficient in modern frontend and backend technologies, with a strong focus on building clean, reusable code and delivering user-friendly solutions. Experienced technical instructor with a passion for mentoring aspiring developers through practical, project-based learning. Open to relocation and remote opportunities.</w:t>
      </w:r>
    </w:p>
    <w:p>
      <w:pPr>
        <w:pStyle w:val="Heading2"/>
      </w:pPr>
      <w:r>
        <w:t>Technical Skills</w:t>
      </w:r>
    </w:p>
    <w:p>
      <w:pPr>
        <w:pStyle w:val="Heading3"/>
      </w:pPr>
      <w:r>
        <w:t>Frontend Development</w:t>
      </w:r>
    </w:p>
    <w:p>
      <w:r>
        <w:t>Technologies: HTML, CSS, JavaScript, React.js, Redux</w:t>
        <w:br/>
        <w:t>Styling: Styled-Components, Tailwind CSS, Material UI, React Bootstrap</w:t>
        <w:br/>
        <w:t>Expertise: Building scalable, responsive web applications with reusable components and optimized UI/UX.</w:t>
      </w:r>
    </w:p>
    <w:p>
      <w:pPr>
        <w:pStyle w:val="Heading3"/>
      </w:pPr>
      <w:r>
        <w:t>Backend Development</w:t>
      </w:r>
    </w:p>
    <w:p>
      <w:r>
        <w:t>Technologies: Node.js, Express.js, EJS, PHP, Laravel</w:t>
        <w:br/>
        <w:t>Expertise: API development, authentication, server-side rendering, and real-time data handling.</w:t>
      </w:r>
    </w:p>
    <w:p>
      <w:pPr>
        <w:pStyle w:val="Heading3"/>
      </w:pPr>
      <w:r>
        <w:t>Database Management</w:t>
      </w:r>
    </w:p>
    <w:p>
      <w:r>
        <w:t>Technologies: MongoDB, MySQL, SQL</w:t>
        <w:br/>
        <w:t>Expertise: Data modeling, query optimization, and seamless backend integration for high-performance applications.</w:t>
      </w:r>
    </w:p>
    <w:p>
      <w:pPr>
        <w:pStyle w:val="Heading2"/>
      </w:pPr>
      <w:r>
        <w:t>Professional Experience</w:t>
      </w:r>
    </w:p>
    <w:p>
      <w:pPr>
        <w:pStyle w:val="Heading3"/>
      </w:pPr>
      <w:r>
        <w:t>Freelance Full Stack Developer</w:t>
      </w:r>
    </w:p>
    <w:p>
      <w:r>
        <w:t>Self-Employed | January 2021 – Present</w:t>
        <w:br/>
        <w:t>- Developed and deployed full-stack web applications for clients using JavaScript, PHP, and SQL technologies.</w:t>
        <w:br/>
        <w:t>- Designed and implemented custom web solutions including School Management Systems, MLM Platforms, and Cooperative Management Systems.</w:t>
        <w:br/>
        <w:t>- Delivered end-to-end solutions from UI design to backend architecture and database management.</w:t>
      </w:r>
    </w:p>
    <w:p>
      <w:pPr>
        <w:pStyle w:val="Heading3"/>
      </w:pPr>
      <w:r>
        <w:t>PHP Developer</w:t>
      </w:r>
    </w:p>
    <w:p>
      <w:r>
        <w:t>Jirosoft Technologies, Delta State, Nigeria | 2016 – 2021</w:t>
        <w:br/>
        <w:t>- Developed scalable web applications for businesses using PHP and SQL.</w:t>
        <w:br/>
        <w:t>- Delivered enterprise solutions including Cooperative Management Systems, Point of Sale Systems, and Hotel Management Systems.</w:t>
        <w:br/>
        <w:t>- Collaborated with cross-functional teams to ensure high-quality software delivery.</w:t>
      </w:r>
    </w:p>
    <w:p>
      <w:pPr>
        <w:pStyle w:val="Heading2"/>
      </w:pPr>
      <w:r>
        <w:t>Teaching Experience</w:t>
      </w:r>
    </w:p>
    <w:p>
      <w:pPr>
        <w:pStyle w:val="Heading3"/>
      </w:pPr>
      <w:r>
        <w:t>Full Stack Web Development Instructor</w:t>
      </w:r>
    </w:p>
    <w:p>
      <w:r>
        <w:t>PindraDev | 2023 – 2024</w:t>
        <w:br/>
        <w:t>- Delivered practical training in JavaScript, React.js, Node.js, and database management.</w:t>
        <w:br/>
        <w:t>- Mentored students through coding challenges and real-world projects.</w:t>
      </w:r>
    </w:p>
    <w:p>
      <w:pPr>
        <w:pStyle w:val="Heading3"/>
      </w:pPr>
      <w:r>
        <w:t>Full Stack Web Development Instructor</w:t>
      </w:r>
    </w:p>
    <w:p>
      <w:r>
        <w:t>OneInnovationHub | June 2024 – July 2024</w:t>
        <w:br/>
        <w:t>- Designed and facilitated lessons on full-stack development.</w:t>
        <w:br/>
        <w:t>- Guided students in building portfolio-ready projects.</w:t>
      </w:r>
    </w:p>
    <w:p>
      <w:pPr>
        <w:pStyle w:val="Heading3"/>
      </w:pPr>
      <w:r>
        <w:t>Frontend Web Development Instructor</w:t>
      </w:r>
    </w:p>
    <w:p>
      <w:r>
        <w:t>GoMyCode.com | December 2022 – June 2024</w:t>
        <w:br/>
        <w:t>- Led training sessions on frontend technologies with focus on JavaScript, React.js, and UI/UX best practices.</w:t>
      </w:r>
    </w:p>
    <w:p>
      <w:pPr>
        <w:pStyle w:val="Heading3"/>
      </w:pPr>
      <w:r>
        <w:t>Web Design Instructor (Volunteer)</w:t>
      </w:r>
    </w:p>
    <w:p>
      <w:r>
        <w:t>DYEN.org | January 2022 – October 2022</w:t>
        <w:br/>
        <w:t>- Provided volunteer training in JavaScript, React.js, Node.js, and Express.js.</w:t>
        <w:br/>
        <w:t>- Supervised a student-led project to build a Netflix clone.</w:t>
      </w:r>
    </w:p>
    <w:p>
      <w:pPr>
        <w:pStyle w:val="Heading2"/>
      </w:pPr>
      <w:r>
        <w:t>Education</w:t>
      </w:r>
    </w:p>
    <w:p>
      <w:pPr>
        <w:pStyle w:val="Heading3"/>
      </w:pPr>
      <w:r>
        <w:t>OND in Computer Science</w:t>
      </w:r>
    </w:p>
    <w:p>
      <w:r>
        <w:t>Delta State Polytechnic, Ogwashi-Uku | 2011 – 2013</w:t>
      </w:r>
    </w:p>
    <w:p>
      <w:pPr>
        <w:pStyle w:val="Heading3"/>
      </w:pPr>
      <w:r>
        <w:t>Full Stack JavaScript (MERN Stack)</w:t>
      </w:r>
    </w:p>
    <w:p>
      <w:r>
        <w:t>Jirosoft Technologies, Delta State | 2020 – 2021</w:t>
      </w:r>
    </w:p>
    <w:p>
      <w:pPr>
        <w:pStyle w:val="Heading3"/>
      </w:pPr>
      <w:r>
        <w:t>Full Stack JavaScript (MERN Stack) Training</w:t>
      </w:r>
    </w:p>
    <w:p>
      <w:r>
        <w:t>Drisoft Computer, Delta State | 2022</w:t>
      </w:r>
    </w:p>
    <w:p>
      <w:pPr>
        <w:pStyle w:val="Heading2"/>
      </w:pPr>
      <w:r>
        <w:t>Additional Information</w:t>
      </w:r>
    </w:p>
    <w:p>
      <w:r>
        <w:t>Nationality: Nigerian</w:t>
        <w:br/>
        <w:t>Languages: English (Fluent)</w:t>
        <w:br/>
        <w:t>Availability: Open to relocation and remote work</w:t>
        <w:br/>
        <w:t>Interests: Web Development, Teaching, Software Engineering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